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Formularz odstąpienia od umowy</w:t>
      </w:r>
    </w:p>
    <w:p>
      <w:r>
        <w:t>Adresat: Complex Paweł Michalczyk ("Paweł Skaluje")</w:t>
      </w:r>
    </w:p>
    <w:p>
      <w:r>
        <w:t>E-mail: pawelskaluje@gmail.com</w:t>
      </w:r>
    </w:p>
    <w:p>
      <w:r>
        <w:br/>
        <w:t>Ja/My(*) niniejszym odstępuję/odstępujemy(*) od umowy świadczenia następującej usługi:</w:t>
      </w:r>
    </w:p>
    <w:p>
      <w:r>
        <w:t>....................................................................................</w:t>
        <w:br/>
      </w:r>
    </w:p>
    <w:p>
      <w:r>
        <w:t>Data zawarcia umowy: ............</w:t>
      </w:r>
    </w:p>
    <w:p>
      <w:r>
        <w:t>Data odstąpienia: ............</w:t>
        <w:br/>
      </w:r>
    </w:p>
    <w:p>
      <w:r>
        <w:t>Imię i nazwisko konsumenta(-ów): ................................................</w:t>
      </w:r>
    </w:p>
    <w:p>
      <w:r>
        <w:t>Adres konsumenta(-ów): .........................................................</w:t>
        <w:br/>
      </w:r>
    </w:p>
    <w:p>
      <w:r>
        <w:t>Podpis konsumenta(-ów) (tylko jeśli formularz w wersji papierowej):</w:t>
        <w:br/>
      </w:r>
    </w:p>
    <w:p>
      <w:r>
        <w:t>.........................................................</w:t>
        <w:br/>
      </w:r>
    </w:p>
    <w:p>
      <w:r>
        <w:t>Data: ...........................................</w:t>
        <w:br/>
      </w:r>
    </w:p>
    <w:p>
      <w:r>
        <w:t>(*) Niepotrzebne skreślić.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