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reklamacyjny usługi</w:t>
      </w:r>
    </w:p>
    <w:p>
      <w:r>
        <w:t>Imię i nazwisko / firma: ...................................................</w:t>
      </w:r>
    </w:p>
    <w:p>
      <w:r>
        <w:t>E-mail / tel.: ....................................................................</w:t>
        <w:br/>
      </w:r>
    </w:p>
    <w:p>
      <w:pPr>
        <w:pStyle w:val="Heading2"/>
      </w:pPr>
      <w:r>
        <w:t>Opis zgłoszenia:</w:t>
      </w:r>
    </w:p>
    <w:p>
      <w:r>
        <w:t>....................................................................................</w:t>
      </w:r>
    </w:p>
    <w:p>
      <w:r>
        <w:t>....................................................................................</w:t>
        <w:br/>
      </w:r>
    </w:p>
    <w:p>
      <w:r>
        <w:t>Data zdarzenia: ............</w:t>
        <w:br/>
      </w:r>
    </w:p>
    <w:p>
      <w:pPr>
        <w:pStyle w:val="Heading2"/>
      </w:pPr>
      <w:r>
        <w:t>Oczekiwany sposób rozstrzygnięcia:</w:t>
      </w:r>
    </w:p>
    <w:p>
      <w:r>
        <w:t>....................................................................................</w:t>
      </w:r>
    </w:p>
    <w:p>
      <w:r>
        <w:t>....................................................................................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